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09:30-00:00 KATVE [blind spot] Company: CRAZY BOX – Hurraa! -teatteriviikot</w:t>
      </w:r>
    </w:p>
    <w:p>
      <w:r>
        <w:t>KATVE [blind spot] Companyn maaginen, lapsille ja nuorille suunnattu CRAZY BOX -tanssiteos saa ensi-iltansa Hurraa! -teatteriviikolla 2025 Helsingissä.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