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18.2.2025 tiistai</w:t>
      </w:r>
    </w:p>
    <w:p>
      <w:pPr>
        <w:pStyle w:val="Heading1"/>
      </w:pPr>
      <w:r>
        <w:t>18.2.2025-19.2.2025</w:t>
      </w:r>
    </w:p>
    <w:p>
      <w:pPr>
        <w:pStyle w:val="Heading2"/>
      </w:pPr>
      <w:r>
        <w:t>18:00-00:00 KINO CAISA: Uproar (S) – Valtuusto 150v</w:t>
      </w:r>
    </w:p>
    <w:p>
      <w:r>
        <w:t>Julian Dennison ja Minnie Driver tähdittävät tätä hauskaa, sydäntä lämmittävää ja innoittavaa tarinaa nuoren miehen kamppailusta löytää oma aito äänensä.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