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25.2.2025 tiistai</w:t>
      </w:r>
    </w:p>
    <w:p>
      <w:pPr>
        <w:pStyle w:val="Heading1"/>
      </w:pPr>
      <w:r>
        <w:t>25.2.2025-26.2.2025</w:t>
      </w:r>
    </w:p>
    <w:p>
      <w:pPr>
        <w:pStyle w:val="Heading2"/>
      </w:pPr>
      <w:r>
        <w:t>14:00-00:00 KINO CAISA: Eureka (16) – Valtuusto 150v</w:t>
      </w:r>
    </w:p>
    <w:p>
      <w:r>
        <w:t>Alaina is tired of being a police officer in the Pine Ridge Reservation, and decides to stop answering her radio.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