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18:00-00:00 KINO CAISA: No Other Land (16)</w:t>
      </w:r>
    </w:p>
    <w:p>
      <w:r>
        <w:t>For half a decade, Basel Adra, a Palestinian activist, films his community of Masafer Yattabeing destroyed by Israel's occupation, as he builds an unlikely alliance with an Israeli journalist who wants to join his fight.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