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4.3.2025 tiistai</w:t>
      </w:r>
    </w:p>
    <w:p>
      <w:pPr>
        <w:pStyle w:val="Heading1"/>
      </w:pPr>
      <w:r>
        <w:t>4.3.2025-5.3.2025</w:t>
      </w:r>
    </w:p>
    <w:p>
      <w:pPr>
        <w:pStyle w:val="Heading2"/>
      </w:pPr>
      <w:r>
        <w:t>14:00-00:00 KINO CAISA: A New Kind of Wilderness (12) – Valtuusto 150v</w:t>
      </w:r>
    </w:p>
    <w:p>
      <w:r>
        <w:t>On a small farm in the Norwegian forest, a family seeks a wild free existence.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