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25.3.2025 tiistai</w:t>
      </w:r>
    </w:p>
    <w:p>
      <w:pPr>
        <w:pStyle w:val="Heading1"/>
      </w:pPr>
      <w:r>
        <w:t>25.3.2025-26.3.2025</w:t>
      </w:r>
    </w:p>
    <w:p>
      <w:pPr>
        <w:pStyle w:val="Heading2"/>
      </w:pPr>
      <w:r>
        <w:t>18:00-00:00 KINO CAISA: Eureka (16)</w:t>
      </w:r>
    </w:p>
    <w:p>
      <w:r>
        <w:t>Alaina on kyllästynyt poliisin työhönsä Pine Ridgen reservaatissa ja päättää lopettaa radiopuhelimeen vastaamisen.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