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15:00-00:00 Talvilomaleffa: Toive (7)</w:t>
      </w:r>
    </w:p>
    <w:p>
      <w:r>
        <w:t>Rosasin taianomaiseen valtakuntaan sijoittuvan tarinan pääosassa tutustutaan nokkelaan tyttöön nimeltä Asha, joka välittää syvästi omasta yhteisöstään.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