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1.2.2025 lauantai</w:t>
      </w:r>
    </w:p>
    <w:p>
      <w:pPr>
        <w:pStyle w:val="Heading1"/>
      </w:pPr>
      <w:r>
        <w:t>1.2.2025 lauantai</w:t>
      </w:r>
    </w:p>
    <w:p>
      <w:pPr>
        <w:pStyle w:val="Heading2"/>
      </w:pPr>
      <w:r>
        <w:t>18:00-23:00 Hyvän Päätyyn -taidenäyttelyn päätapahtuma – Perttu Häkkisen Shadowland-dokkari, DJ-Sofa, Kaukolampi, Prank Kafka &amp; Motherfuckers</w:t>
      </w:r>
    </w:p>
    <w:p>
      <w:r>
        <w:t>Hyvään päätyyn -taidenäyttely ja tapahtumasarja saa huipennuksensa lauantaina 1. helmikuuta, kun Hyvään Päätyyn levittäytyy koko Vuotaloon.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