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29.3.2025 lauantai</w:t>
      </w:r>
    </w:p>
    <w:p>
      <w:pPr>
        <w:pStyle w:val="Heading1"/>
      </w:pPr>
      <w:r>
        <w:t>29.3.2025 lauantai</w:t>
      </w:r>
    </w:p>
    <w:p>
      <w:pPr>
        <w:pStyle w:val="Heading2"/>
      </w:pPr>
      <w:r>
        <w:t>11:30-14:30 Pelastetaan Malmin lentoasema 2025 – kuntavaalitapahtuma – Malmin lentoaseman ystävät - keskustelupaneeli</w:t>
      </w:r>
    </w:p>
    <w:p>
      <w:r>
        <w:t>Tule kuuntelemaan asiantuntijoita ja kuntavaaliehdokkaita! Ilmoittautuminen lomakkeella.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