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18:00-00:00 Viimeinen matka – Onsdagsbio</w:t>
      </w:r>
    </w:p>
    <w:p>
      <w:r>
        <w:t>Kotimaassaan Ruotsissa yleisön rakastama elokuva on kerännyt jo yli 400.000 elokuvateatterikatsojaa!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