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4.4.2025 perjantai</w:t>
      </w:r>
    </w:p>
    <w:p>
      <w:pPr>
        <w:pStyle w:val="Heading1"/>
      </w:pPr>
      <w:r>
        <w:t>4.4.2025-5.4.2025</w:t>
      </w:r>
    </w:p>
    <w:p>
      <w:pPr>
        <w:pStyle w:val="Heading2"/>
      </w:pPr>
      <w:r>
        <w:t>19:00-00:00 Torino Unlimited Noise (IT) + Aki Himanen &amp; Aleksi Kinnunen – MalmiJazz</w:t>
      </w:r>
    </w:p>
    <w:p>
      <w:r>
        <w:t>Jazz-musiikki kohtaa teknon hypnoottiset rytmit, kun lavalla nähdään italialainen Torino Unlimited Noise ja suomalainen duo Aki Himanen &amp; Aleksi Kinnunen.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