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28.3.2025 perjantai</w:t>
      </w:r>
    </w:p>
    <w:p>
      <w:pPr>
        <w:pStyle w:val="Heading1"/>
      </w:pPr>
      <w:r>
        <w:t>28.3.2025 perjantai</w:t>
      </w:r>
    </w:p>
    <w:p>
      <w:pPr>
        <w:pStyle w:val="Heading2"/>
      </w:pPr>
      <w:r>
        <w:t>16:00-18:00 Retro-Disco: DJ Börje – Armas-festivaali / Vuotalon Senioriviikko</w:t>
      </w:r>
    </w:p>
    <w:p>
      <w:r>
        <w:t>Legendaarinen DJ Börje soittaa retroa diskomusiikkia 60–80-luvuilta iltapäivädiskossa!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