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18:00-20:00 AKUSMATA POLYPHONIC 2025</w:t>
      </w:r>
    </w:p>
    <w:p>
      <w:r>
        <w:t>Akusmata Polyphonic 2025 on kokeellisen äänitaiteen ja elektronisen musiikin tapahtuma Vuotalossa.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