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30.4.2025 keskiviikko</w:t>
      </w:r>
    </w:p>
    <w:p>
      <w:pPr>
        <w:pStyle w:val="Heading1"/>
      </w:pPr>
      <w:r>
        <w:t>30.4.2025-1.5.2025</w:t>
      </w:r>
    </w:p>
    <w:p>
      <w:pPr>
        <w:pStyle w:val="Heading2"/>
      </w:pPr>
      <w:r>
        <w:t>17:00-00:00 Solidaarisuutta aina! -vappukonsertti</w:t>
      </w:r>
    </w:p>
    <w:p>
      <w:r>
        <w:t>Kauneimmat ja vaikuttavimmat laulut rauhasta, solidaarisuudesta ja ihmisen haaveesta yhteisöllisyyteen ja oikeudenmukaisuuteen, esittäjinä mm. Monna Kamu ja Eero Ojanen, Marko Putkonen, Kielo Kärkkäinen, Ari Numminen ja Hannu Kella, Paleface, Amalia Martinez ja Tuija Rantalainen.Solidaarisuutta aina -orkesterissa kapellimestarina Tuija Rantalainen sekä Janne Louhivuori, Eeva koivusalo ja Markus Jaatinen. Illan juontaa Tuuli Saksala.Kesto n. 2 h 15 min, sisältää väliajan Permanto K18 anniskelualue. Parveke ikärajaton, ei anniskelua.</w:t>
      </w:r>
    </w:p>
    <w:p>
      <w:r>
        <w:t>39,90-43,90 €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