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4.3.2025 tiistai</w:t>
      </w:r>
    </w:p>
    <w:p>
      <w:pPr>
        <w:pStyle w:val="Heading1"/>
      </w:pPr>
      <w:r>
        <w:t>4.3.2025-5.3.2025</w:t>
      </w:r>
    </w:p>
    <w:p>
      <w:pPr>
        <w:pStyle w:val="Heading2"/>
      </w:pPr>
      <w:r>
        <w:t>Savoy JAZZFest X HSL – Sporalla Savoyhin, julkisilla JAZZFestiin</w:t>
      </w:r>
    </w:p>
    <w:p>
      <w:r>
        <w:t>Savoy-teatteri on aloittanut Helsingin seudun liikenteen kanssa tapahtumayhteistyön, jota pilotoidaan Savoy JAZZFest 2025 -tapahtumassa. Yhteistyön tavoitteena on edistää vastuullisuutta ja kestäviä liikennemuotoja.Savoy JAZZFest -konserttilipun hintaan sisältyy 1 kpl matkalippuja, joiden matkustusaika on 80 minuuttia. 4 päivän festivaalipassin ostajat saavat neljän vuorokauden lipun. Lippu kattaa AB-vyöhykkeet.HSL-edun saa lippuihin, jotka on ostettu maanantaihin 3.3. mennessä. Jokainen sähköpostiosoitteensa antanut lipunostaja tulee saamaan Lippupisteeltä tarkemmat ohjeet ja lippukohtaisen koodin matkalipun lunastukseen tiistaina 4.3.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