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16:30-18:00 Keskustelutilaisuus Kannelmäen juna-aseman peruskorjauksesta ja asemakaavasta</w:t>
      </w:r>
    </w:p>
    <w:p>
      <w:r>
        <w:t>Kannelmäen juna-aseman peruskorjausta suunnitellaan – tervetuloa keskustelemaan 12.3. kello 16.30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