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23.5.2025 perjantai</w:t>
      </w:r>
    </w:p>
    <w:p>
      <w:pPr>
        <w:pStyle w:val="Heading1"/>
      </w:pPr>
      <w:r>
        <w:t>23.5.2025-24.5.2025</w:t>
      </w:r>
    </w:p>
    <w:p>
      <w:pPr>
        <w:pStyle w:val="Heading2"/>
      </w:pPr>
      <w:r>
        <w:t>19:00-00:00 Kerhotalo - Toistaiseksi viimeinen keskustelu – Loppuunmyyty! / Sold out!</w:t>
      </w:r>
    </w:p>
    <w:p>
      <w:r>
        <w:t>Laura Haimila &amp; Emmi Nuorgam</w:t>
      </w:r>
    </w:p>
    <w:p>
      <w:r>
        <w:t>31,90-36,90 €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