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19:00-00:00 Anssi Tikanmäki In Memoriam: Maisemakuvia Suomesta</w:t>
      </w:r>
    </w:p>
    <w:p>
      <w:r>
        <w:t>Anssi Tikanmäki oli yksi aikamme merkittävimmistä yhtye-, teatteri- ja elokuvasäveltäjistä. Tikanmäen menehtyessä vuonna 2024, hänen musiikillista perintöään ja orkesteriaan jatkavat nyt hänen poikansa Eljas ja Eemil Tikanmäki. Anssi Tikanmäki In Memoriam: Maisemakuvia Suomesta -konsertit herättävät Anssin sävellykset eloon konserttisaleissa marras-joulukuussa vuonna 2025.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