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18:30-00:00 Matthew Lee (IT) - The Prince of Rock'n'Roll Tour 2025</w:t>
      </w:r>
    </w:p>
    <w:p>
      <w:r>
        <w:t>Italialainen pianotaituri Matthew Lee saapuu THE PRINCE OF ROCK’N’ROLL -kiertueellaan Helsingin Savoy-teatteriin 19.9.2025. Hänen ilmiömäinen soitto- ja laulutaitonsa on vailla vertaa. Muusikko yhdistää suvereenisti voimakasrytmisen rock’n’rollin autenttiseen klassiseen musiikkiin ja tarttuvaan poppiin. Musiikkigenret sulautuvat yhteen ennennäkemättömässä show’ssa.</w:t>
      </w:r>
    </w:p>
    <w:p>
      <w:r>
        <w:t>46,50-67,50 €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