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20:00-00:00 V Helsinki International Queerlesque Festival: Cirque Du Queer</w:t>
      </w:r>
    </w:p>
    <w:p>
      <w:r>
        <w:t>Tervetuloa sirkukseen! Viides Kansainvälinen Queerlesque-festivaali muuttuu "Cirque du Queeriksi" Savoy-teatterissa! Tämä on queer-taiteen karnevaali, jossa korostuvat queer-sirkustaide ja kaikki sen ulottuvuudet – burleski, kabaree, drag &amp; live-laulu. Tule kokemaan glamour ja ole ääni tulevaisuudelle!</w:t>
      </w:r>
    </w:p>
    <w:p>
      <w:r>
        <w:t>19,90 - 59,60 €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