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2.6.2025 maanantai</w:t>
      </w:r>
    </w:p>
    <w:p>
      <w:pPr>
        <w:pStyle w:val="Heading1"/>
      </w:pPr>
      <w:r>
        <w:t>2.6.2025-6.6.2025</w:t>
      </w:r>
    </w:p>
    <w:p>
      <w:pPr>
        <w:pStyle w:val="Heading2"/>
      </w:pPr>
      <w:r>
        <w:t>10:00-15:30 PERUTTU Koulukino: Action! Elokuvan kesäleiri nuorille – 12-18v, 2007-2012 syntyneet</w:t>
      </w:r>
    </w:p>
    <w:p>
      <w:r>
        <w:t>Tule kokeilemaan lyhytelokuvan tekoa! Tiesitkö, että elokuva on yli sata vuotta vanha taiteenlaji, joka kehittyy edelleen? Koulukinon elokuvaleirillä tutustutaan fiktioelokuvan tekemiseen ja toteutetaan viikon aikana yhteinen lyhytelokuva.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