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9.6.2025 maanantai</w:t>
      </w:r>
    </w:p>
    <w:p>
      <w:pPr>
        <w:pStyle w:val="Heading1"/>
      </w:pPr>
      <w:r>
        <w:t>9.6.2025-14.6.2025</w:t>
      </w:r>
    </w:p>
    <w:p>
      <w:pPr>
        <w:pStyle w:val="Heading2"/>
      </w:pPr>
      <w:r>
        <w:t>Lasifaasin taidekerhot: Koruleiri – Koruleirit 2015-2017 (peruttu) sekä 2013-2015 syntyneille</w:t>
      </w:r>
    </w:p>
    <w:p>
      <w:r>
        <w:t>Tykkäätkö tehdä koruja ja asusteita? Koruleirillä pääset suunnittelemaan ja valmistamaan erilaisia koruja ja tutustut erilaisiin tekniikoihin ja välineisiin.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