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1.4.2025 tiistai</w:t>
      </w:r>
    </w:p>
    <w:p>
      <w:pPr>
        <w:pStyle w:val="Heading1"/>
      </w:pPr>
      <w:r>
        <w:t>1.4.2025-13.6.2025</w:t>
      </w:r>
    </w:p>
    <w:p>
      <w:pPr>
        <w:pStyle w:val="Heading2"/>
      </w:pPr>
      <w:r>
        <w:t>Arno Rautavaara: Lintukuvia Suomenlahdelta – Muuttolinnut-näyttelyn oheisohjelmaa</w:t>
      </w:r>
    </w:p>
    <w:p>
      <w:r>
        <w:t>Arno Rautavaara on eläkkeellä oleva helsinkiläinen biologi, tietokirjatoimittaja ja luontokuvaaja, joka aloitti luonnon valokuvaamisen vuonna 1963.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