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12:00-14:00 Satutuokion tAIkaa – Luovaa kertomusta ja kuvitusta tekoälyllä</w:t>
      </w:r>
    </w:p>
    <w:p>
      <w:r>
        <w:t>Tervetuloa Satutuokion tAIkaa -työpajaan, jossa mielikuvitus ja teknologia kohtaavat!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