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18:00-00:00 Luontovalokuvaus + Vuoden Luontokuva 2024 -kilpailun parhaat – Muuttolinnut-näyttelyn oheisohjelmaa</w:t>
      </w:r>
    </w:p>
    <w:p>
      <w:r>
        <w:t>Tule Vuosaliin katsomaan upeita luontokuvia ja kuulemaan hyvät vinkit luonnossa kuvaamiseen. Luontovalokuvaus on harrastus, jos sopii ihan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