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9.4.2025 keskiviikko</w:t>
      </w:r>
    </w:p>
    <w:p>
      <w:pPr>
        <w:pStyle w:val="Heading1"/>
      </w:pPr>
      <w:r>
        <w:t>9.4.2025-10.4.2025</w:t>
      </w:r>
    </w:p>
    <w:p>
      <w:pPr>
        <w:pStyle w:val="Heading2"/>
      </w:pPr>
      <w:r>
        <w:t>18:00-00:00 Sata litraa sahtia (12) – Kino Helios</w:t>
      </w:r>
    </w:p>
    <w:p>
      <w:r>
        <w:t>100 litraa sahtia on maailman sahtipääkaupunki Sysmään sijoittuva komedia, jonka pääosissa loistavat Elina Knihtilä, Pirjo Lonka ja Ria Kataja!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