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17.9.2025 keskiviikko</w:t>
      </w:r>
    </w:p>
    <w:p>
      <w:pPr>
        <w:pStyle w:val="Heading1"/>
      </w:pPr>
      <w:r>
        <w:t>17.9.2025-18.9.2025</w:t>
      </w:r>
    </w:p>
    <w:p>
      <w:pPr>
        <w:pStyle w:val="Heading2"/>
      </w:pPr>
      <w:r>
        <w:t>19:00-00:00 Elämän laulut - Joel Hallikainen &amp; Pentti Hietanen</w:t>
      </w:r>
    </w:p>
    <w:p>
      <w:r>
        <w:t>Elämän laulut-kiertue yhdistää kaksi rakastettua laulajaa, Joel Hallikaisen ja Pentti Hietasen intiimeille konserttilavoille ympäri maan. Tämä ainutlaatuinen kiertue tarjoaa kuulijoilleen unohtumattoman musiikkielämyksen, jossa elämän eri sävyt ja tarinat heräävät eloon laulujen kautta.</w:t>
      </w:r>
    </w:p>
    <w:p>
      <w:r>
        <w:t>17,80-36,90 €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