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14:00-19:30 Helsinki-päivä Sitratorilla – tule, naura, nauti ja viihdy!</w:t>
      </w:r>
    </w:p>
    <w:p>
      <w:r>
        <w:t>Kokoonnutaan yhteen juhlimaan 475 vuotta täyttävää kotikaupunkiamme. Luvassa on sirkustunnelmaa: hauskoja temppuja, hattaraa ja klovneja!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