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15:00-19:00 Juhannusetkot Sitratorilla</w:t>
      </w:r>
    </w:p>
    <w:p>
      <w:r>
        <w:t>Virittäydytään keskikesän juhlaan juhannuskoivujen katveessa ja saunan lämmössä. Tarjolla on musiikkia, leikkejä ja letkeää menoa.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