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18:30-21:00 Kantsun iltamat – syödään yhdessä</w:t>
      </w:r>
    </w:p>
    <w:p>
      <w:r>
        <w:t>Tule illastamaan yhdessä Sitratorille! Me tarjoamme pöydät ja penkit ja musiikkiohjelman. Tuo mukanasi ruokaa, juomaa, astiat, aterimet ja hyvää mieltä.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