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18:00-00:00 Koilliskuoro ja Pikomalan Laulajat – Kuorofestarit</w:t>
      </w:r>
    </w:p>
    <w:p>
      <w:r>
        <w:t>Esiintymässä ovat talon oma Koilliskuoro ja kuorojohtaja Emma Kuntsin Pikomalan Laulajat Kanneltalolta.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