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17:30-00:00 Nikotellen ”One More Night” Live Tour 2025 K-18 – Loppuunmyyty! / Sold out!</w:t>
      </w:r>
    </w:p>
    <w:p>
      <w:r>
        <w:t>Nikotellenin fanit, nyt on se hetki, jota olette odottaneet! Yksi Suomen podcast-skenen suurimmista nimistä tarjoaa jotain täysin ainutlaatuista, kun Niko, Jonna, Jenna ja Jassu nousevat lavalle ensimmäistä kertaa yhdessä. Viisi kaupunkia, viisi unohtumatonta show’ta.</w:t>
      </w:r>
    </w:p>
    <w:p>
      <w:r>
        <w:t>42,90 €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