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17:00-21:00 Ville Leinonen &amp; Valumo, Amuri ja puistojumppaa – Malmin tapahtumakesä</w:t>
      </w:r>
    </w:p>
    <w:p>
      <w:r>
        <w:t>Malmin tapahtumakesä 2025 käynnistyy taas! Päivä alkaa rennolla puistojumpalla, ja illalla Ville Leinonen &amp; Valumo sekä Amuri nousevat lavalle –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