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5.6.2025 torstai</w:t>
      </w:r>
    </w:p>
    <w:p>
      <w:pPr>
        <w:pStyle w:val="Heading1"/>
      </w:pPr>
      <w:r>
        <w:t>5.6.2025-22.8.2025</w:t>
      </w:r>
    </w:p>
    <w:p>
      <w:pPr>
        <w:pStyle w:val="Heading2"/>
      </w:pPr>
      <w:r>
        <w:t>Puistojumppaa ja kehonhuoltoa Ala-Malmin puistossa – Malmin tapahtumakesä</w:t>
      </w:r>
    </w:p>
    <w:p>
      <w:r>
        <w:t>Puistojumppaa ja kehonhuoltoa Ala-Malmin puistossa kesällä 2025! Tiistaisin kehonhuolto klo 15–15.50, torstaisin puistojumppa klo 17–17.50. Vapaa pääsy.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