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15:00-20:00 Zangoma, Tossy Mboup &amp; Gaal Gui, hiusten letitystä ja afrikkalaista kulttuuria – Malmin tapahtumakesä</w:t>
      </w:r>
    </w:p>
    <w:p>
      <w:r>
        <w:t>Tervetuloa mukaan nauttimaan afrikkalaisen kulttuurin monimuotoisuudesta!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