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13:00-20:00 Meiju Suvas, yhteislaulua, kaupunkitanssit ja kehonhuoltoa – Malmin tapahtumakesä</w:t>
      </w:r>
    </w:p>
    <w:p>
      <w:r>
        <w:t>Malmin tapahtumakesän päivä on täynnä kädentaitoja, kehonliikettä, yhteislaulua ja loppuhuipennuksena Meiju Suvaksen energinen lavashow!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