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14:00-21:00 Kimmo Pohjonen, Pekko Käppi ja luontoteemaista toimintaa – Malmin tapahtumakesä</w:t>
      </w:r>
    </w:p>
    <w:p>
      <w:r>
        <w:t>Malmin tapahtumakesän keskiviikko tarjoilee väkevän rouheaa ja pohjoisen goottista kansanmusiikkia!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