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14:00-21:00 J.M.K.E., Aino &amp; Hajonneet, Hites sekä liikuntaa ja kärrysauna – Malmin tapahtumakesä</w:t>
      </w:r>
    </w:p>
    <w:p>
      <w:r>
        <w:t>Malmin tapahtumakesän estradille saapuu vavisuttava kattaus punk-energiaa ja asennetta. Hiet ja murheet huuhtoutuvat kärrysaunassa.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