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10:00-21:00 Joose Keskitalo &amp; The Mystic Revelation of Teppo Repo, Panssarijuna, Lokit ja Nikita Titov sekä kärrysauna – Malmin tapahtumakesä</w:t>
      </w:r>
    </w:p>
    <w:p>
      <w:r>
        <w:t>Hyppää mukaan musiikin vietäväksi ja tule pelailemaan ja leikkimään! Ota pyyhe ja uima-asu mukaan, kärrysauna lämpimänä 17–20.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