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13:30-21:00 Taiteiden yö: Vilma Jää, Josén pimeä puoli, Höpinätötterö, kesätori ja työpajoja – Malmin tapahtumakesä</w:t>
      </w:r>
    </w:p>
    <w:p>
      <w:r>
        <w:t>Malmin taiteiden yönä Ala-Malmin puistossa kuullaan mm. etnopop-artisti Vilma Jäätä ja lasten suosikkia Höpinätötteröä. Lisäksi kesätori ja työpajoja!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