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18:00-21:00 Erja Lyytinen, AT’s Roots &amp; Ramblin’ – Malmin tapahtumakesä</w:t>
      </w:r>
    </w:p>
    <w:p>
      <w:r>
        <w:t>Rytmikästä rootsia ja autenttista bluesia! Esiintymässä AT’s Roots &amp; Ramblin’ sekä Suomen blues-kuningatar Erja Lyytinen.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