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12:00-17:00 Lasten lauantai: Vatsastapuhuja Sari Aalto, Tuubakimalainen, poneja ja työpajoja – Malmin tapahtumakesä</w:t>
      </w:r>
    </w:p>
    <w:p>
      <w:r>
        <w:t>Tapahtumakesän lasten lauantai on täynnä riemastuttavaa touhua koko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