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15:00-18:00 KirppariFEST</w:t>
      </w:r>
    </w:p>
    <w:p>
      <w:r>
        <w:t>Tule mukaan viettämään iloista ja värikästä vappuaattoa kirpparilöytöjen, hyvän mielen ja hauskan ohjelman parissa!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