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18:00-00:00 Det kunde varit vi (12) – Onsdagsbio</w:t>
      </w:r>
    </w:p>
    <w:p>
      <w:r>
        <w:t>Catwalkin menestyksen jälkeen Glada Hudik -teatterin Emma Örtlund ja Ida Johansson ovat kaksi Ruotsin rakastetuimpia elokuvapersoonia.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