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15:00-17:00 Art workshops for foreign-born artists</w:t>
      </w:r>
    </w:p>
    <w:p>
      <w:r>
        <w:t>Are you a foreign-born artist living in Finland? Come and join our free art workshops!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