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19:00-00:00 Josèn Pimeä Puoli: Hyppää kyytiin!</w:t>
      </w:r>
    </w:p>
    <w:p>
      <w:r>
        <w:t>Josén Pimeä Puoli hurmaa nyt konserttisaleissa ympäri Suomen - Hyppää Kyytiin!- kiertue alkaa lokakuussa.</w:t>
      </w:r>
    </w:p>
    <w:p>
      <w:r>
        <w:t>29,90 €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