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2.4.2025 keskiviikko</w:t>
      </w:r>
    </w:p>
    <w:p>
      <w:pPr>
        <w:pStyle w:val="Heading1"/>
      </w:pPr>
      <w:r>
        <w:t>2.4.2025-3.4.2025</w:t>
      </w:r>
    </w:p>
    <w:p>
      <w:pPr>
        <w:pStyle w:val="Heading2"/>
      </w:pPr>
      <w:r>
        <w:t>09:30-00:00 Håkan Bråkan – Skolbio</w:t>
      </w:r>
    </w:p>
    <w:p>
      <w:r>
        <w:t>Håkan Bråkan passas av världens, enligt honom, tråkigaste barnvakt och han måste rymma därifrån för att vinna årets viktigaste dataspelstävling.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