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15:00-20:00 Sami Saari &amp; Jazzpojat sekä yhteislaulua, kaupunkitanssit ja kehonhuoltoa – Malmin tapahtumakesä</w:t>
      </w:r>
    </w:p>
    <w:p>
      <w:r>
        <w:t>Vietä yhteisöllinen ilta luontoaiheen ja musiikin parissa!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