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15:00-17:00 Puutarhakeidas – yllätyskasvin istutus – Kanneltalon Kesäkeidas Sitratorilla</w:t>
      </w:r>
    </w:p>
    <w:p>
      <w:r>
        <w:t>Tervetuloa istuttamaan oma yllätyskasvi. Loitsua kasvatuslorua, koristele ruukkua ja ripauta sekaan kasvuonnea!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