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17:00-23:00 Marko Haavisto &amp; Poutahaukat, ulkoilmanäytös: Mies vailla menneisyyttä ja puistojumppaa – Malmin tapahtumakesä</w:t>
      </w:r>
    </w:p>
    <w:p>
      <w:r>
        <w:t>Vietä upea kesäilta Ala-Malmin puistossa Marko Haavisto &amp; Poutahaukkojen tahtiin. Ilta huipentuu toivottuun ja odotettuun ulkoilmaelokuvanäytökseen!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